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015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3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5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6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1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86001112/6718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6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8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1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8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385257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86001112/6718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8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6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6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6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6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9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3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sz w:val="26"/>
          <w:szCs w:val="26"/>
        </w:rPr>
        <w:t>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0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Timegrp-23rplc-2">
    <w:name w:val="cat-Time grp-2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21rplc-15">
    <w:name w:val="cat-Sum grp-2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Sumgrp-21rplc-21">
    <w:name w:val="cat-Sum grp-21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Timegrp-23rplc-42">
    <w:name w:val="cat-Time grp-23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